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E106" w14:textId="77777777" w:rsidR="008006FC" w:rsidRDefault="00353268" w:rsidP="007D5B52">
      <w:pPr>
        <w:pStyle w:val="Nagwek1"/>
        <w:jc w:val="center"/>
        <w:rPr>
          <w:rFonts w:ascii="Times New Roman" w:hAnsi="Times New Roman" w:cs="Times New Roman"/>
          <w:caps/>
          <w:color w:val="000000" w:themeColor="text1"/>
          <w:lang w:val="pl-PL"/>
        </w:rPr>
      </w:pPr>
      <w:r w:rsidRPr="007D5B52">
        <w:rPr>
          <w:rFonts w:ascii="Times New Roman" w:hAnsi="Times New Roman" w:cs="Times New Roman"/>
          <w:caps/>
          <w:color w:val="000000" w:themeColor="text1"/>
          <w:lang w:val="pl-PL"/>
        </w:rPr>
        <w:t>Oświadczenie dotyczące stanu zdrowia kandydata na mieszkańca internatu</w:t>
      </w:r>
    </w:p>
    <w:p w14:paraId="57BFB1C6" w14:textId="77777777" w:rsidR="007D5B52" w:rsidRPr="007D5B52" w:rsidRDefault="007D5B52" w:rsidP="007D5B52">
      <w:pPr>
        <w:rPr>
          <w:lang w:val="pl-PL"/>
        </w:rPr>
      </w:pPr>
    </w:p>
    <w:p w14:paraId="6D1F1D97" w14:textId="77777777" w:rsidR="00353268" w:rsidRDefault="00353268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 xml:space="preserve">Oświadczam, że 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>kandydat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>osobą samodzielną, a jego stan zdrowia umożliwia zamieszkanie w Internacie Technikum nr 1 w Gliwicach w Zespole Szkół Techniczno-Informatycznych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Gliwicach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B97B41E" w14:textId="5DBF25DC" w:rsidR="009C1900" w:rsidRDefault="00353268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br/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>Oświadczam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>, że nie zostały zatajone żadne informacje, które mogłyby mieć wpływ na zapewnienie właściwej opieki i bezpieczeństwa podczas pobytu w internacie.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br/>
        <w:t>Informuję, że kandydat:</w:t>
      </w:r>
    </w:p>
    <w:p w14:paraId="17B89B6E" w14:textId="3F9ECDCB" w:rsidR="009C1900" w:rsidRDefault="00353268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- nie choruje przewlekle / choruje na</w:t>
      </w:r>
      <w:r w:rsidR="009C1900">
        <w:rPr>
          <w:rFonts w:ascii="Times New Roman" w:hAnsi="Times New Roman" w:cs="Times New Roman"/>
          <w:sz w:val="24"/>
          <w:szCs w:val="24"/>
          <w:lang w:val="pl-PL"/>
        </w:rPr>
        <w:t>:*</w:t>
      </w:r>
    </w:p>
    <w:p w14:paraId="089F081A" w14:textId="192B966F" w:rsidR="009C1900" w:rsidRDefault="00353268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...................................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...............</w:t>
      </w:r>
      <w:r w:rsidR="00FC481D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>.........................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>- nie ma alergii / ma alergi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 xml:space="preserve"> n</w:t>
      </w:r>
      <w:r w:rsidR="009C1900">
        <w:rPr>
          <w:rFonts w:ascii="Times New Roman" w:hAnsi="Times New Roman" w:cs="Times New Roman"/>
          <w:sz w:val="24"/>
          <w:szCs w:val="24"/>
          <w:lang w:val="pl-PL"/>
        </w:rPr>
        <w:t>a:*</w:t>
      </w:r>
    </w:p>
    <w:p w14:paraId="3002D9D3" w14:textId="60D45510" w:rsidR="009C1900" w:rsidRDefault="00353268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</w:t>
      </w:r>
      <w:r w:rsidR="00FC481D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.........................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>........................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br/>
        <w:t>- nie przyjmuje żadnych leków / przyjmuje następujące leki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 xml:space="preserve"> i dawki</w:t>
      </w:r>
      <w:r w:rsidR="009C1900">
        <w:rPr>
          <w:rFonts w:ascii="Times New Roman" w:hAnsi="Times New Roman" w:cs="Times New Roman"/>
          <w:sz w:val="24"/>
          <w:szCs w:val="24"/>
          <w:lang w:val="pl-PL"/>
        </w:rPr>
        <w:t>:*</w:t>
      </w:r>
    </w:p>
    <w:p w14:paraId="24027BB5" w14:textId="77777777" w:rsidR="00FC481D" w:rsidRDefault="009C1900" w:rsidP="00FC481D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6831D8F9" w14:textId="0B219FF7" w:rsidR="009C1900" w:rsidRDefault="00353268" w:rsidP="00FC481D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W przypadku występowania chorób oraz przyjmowania leków zobowiązuję się do dostarczenia aktualnego zaświadczenia lekarskieg</w:t>
      </w:r>
      <w:r w:rsidR="009C1900">
        <w:rPr>
          <w:rFonts w:ascii="Times New Roman" w:hAnsi="Times New Roman" w:cs="Times New Roman"/>
          <w:sz w:val="24"/>
          <w:szCs w:val="24"/>
          <w:lang w:val="pl-PL"/>
        </w:rPr>
        <w:t xml:space="preserve">o potwierdzającego </w:t>
      </w:r>
      <w:bookmarkStart w:id="0" w:name="_GoBack"/>
      <w:bookmarkEnd w:id="0"/>
      <w:r w:rsidRPr="007D5B52">
        <w:rPr>
          <w:rFonts w:ascii="Times New Roman" w:hAnsi="Times New Roman" w:cs="Times New Roman"/>
          <w:sz w:val="24"/>
          <w:szCs w:val="24"/>
          <w:lang w:val="pl-PL"/>
        </w:rPr>
        <w:t>brak przeciwwskazań do zamieszkania w internacie oraz zdolność do samodzielnego przyjmowania leków przez kandydata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F5D95EF" w14:textId="301B5007" w:rsidR="007D5B52" w:rsidRDefault="00353268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br/>
        <w:t>Rodzice/opiekunowie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 xml:space="preserve"> prawni/wychowanek pełnoletni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 xml:space="preserve"> zobowiązani są do niezwłocznego powiadomienia placówki o wszelkich zmia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>nach w zakresie leczenia, podawania leków oraz o zaistniałych sytuacjach problemowych, m</w:t>
      </w:r>
      <w:r w:rsidR="009C1900">
        <w:rPr>
          <w:rFonts w:ascii="Times New Roman" w:hAnsi="Times New Roman" w:cs="Times New Roman"/>
          <w:sz w:val="24"/>
          <w:szCs w:val="24"/>
          <w:lang w:val="pl-PL"/>
        </w:rPr>
        <w:t>ogących mieć wpływ na zdrowie i 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 xml:space="preserve">funkcjonowanie 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>wychowanka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 xml:space="preserve"> w placówce.</w:t>
      </w:r>
    </w:p>
    <w:p w14:paraId="58851F2D" w14:textId="7382457C" w:rsidR="007D5B52" w:rsidRDefault="00353268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br/>
        <w:t>czytelny podpis rodzica / opiekun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>a prawnego / kandydata pełnoletniego</w:t>
      </w:r>
    </w:p>
    <w:p w14:paraId="42F19E5D" w14:textId="3807199E" w:rsidR="008006FC" w:rsidRPr="007D5B52" w:rsidRDefault="0035326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br/>
        <w:t>data i miejsce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D5B52">
        <w:rPr>
          <w:rFonts w:ascii="Times New Roman" w:hAnsi="Times New Roman" w:cs="Times New Roman"/>
          <w:sz w:val="20"/>
          <w:szCs w:val="20"/>
          <w:lang w:val="pl-PL"/>
        </w:rPr>
        <w:t>*niepotrzebne skreślić</w:t>
      </w:r>
    </w:p>
    <w:sectPr w:rsidR="008006FC" w:rsidRPr="007D5B52" w:rsidSect="00FC481D">
      <w:pgSz w:w="12240" w:h="15840"/>
      <w:pgMar w:top="567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608B1"/>
    <w:rsid w:val="0015074B"/>
    <w:rsid w:val="0029639D"/>
    <w:rsid w:val="00326F90"/>
    <w:rsid w:val="00353268"/>
    <w:rsid w:val="007D5B52"/>
    <w:rsid w:val="008006FC"/>
    <w:rsid w:val="009C1900"/>
    <w:rsid w:val="00AA1D8D"/>
    <w:rsid w:val="00B47730"/>
    <w:rsid w:val="00CB0664"/>
    <w:rsid w:val="00FC48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6FEEE"/>
  <w14:defaultImageDpi w14:val="300"/>
  <w15:docId w15:val="{767D1C03-C13D-8E4A-BF99-C2BAB5C4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C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C8064D-8F31-46EA-AA17-57A623AE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Magda Dobosz</cp:lastModifiedBy>
  <cp:revision>3</cp:revision>
  <cp:lastPrinted>2025-05-21T06:46:00Z</cp:lastPrinted>
  <dcterms:created xsi:type="dcterms:W3CDTF">2025-05-21T06:46:00Z</dcterms:created>
  <dcterms:modified xsi:type="dcterms:W3CDTF">2025-05-21T09:36:00Z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ac2225-3477-472c-8e4c-975b778cf8bd_Enabled">
    <vt:lpwstr>true</vt:lpwstr>
  </property>
  <property fmtid="{D5CDD505-2E9C-101B-9397-08002B2CF9AE}" pid="3" name="MSIP_Label_01ac2225-3477-472c-8e4c-975b778cf8bd_SetDate">
    <vt:lpwstr>2025-05-20T11:01:52Z</vt:lpwstr>
  </property>
  <property fmtid="{D5CDD505-2E9C-101B-9397-08002B2CF9AE}" pid="4" name="MSIP_Label_01ac2225-3477-472c-8e4c-975b778cf8bd_Method">
    <vt:lpwstr>Standard</vt:lpwstr>
  </property>
  <property fmtid="{D5CDD505-2E9C-101B-9397-08002B2CF9AE}" pid="5" name="MSIP_Label_01ac2225-3477-472c-8e4c-975b778cf8bd_Name">
    <vt:lpwstr>Internal</vt:lpwstr>
  </property>
  <property fmtid="{D5CDD505-2E9C-101B-9397-08002B2CF9AE}" pid="6" name="MSIP_Label_01ac2225-3477-472c-8e4c-975b778cf8bd_SiteId">
    <vt:lpwstr>0cfd61a2-1bad-4ce1-87eb-3aa402f55f60</vt:lpwstr>
  </property>
  <property fmtid="{D5CDD505-2E9C-101B-9397-08002B2CF9AE}" pid="7" name="MSIP_Label_01ac2225-3477-472c-8e4c-975b778cf8bd_ActionId">
    <vt:lpwstr>72f31f23-17a6-4319-9332-aa5cd96f9562</vt:lpwstr>
  </property>
  <property fmtid="{D5CDD505-2E9C-101B-9397-08002B2CF9AE}" pid="8" name="MSIP_Label_01ac2225-3477-472c-8e4c-975b778cf8bd_ContentBits">
    <vt:lpwstr>0</vt:lpwstr>
  </property>
  <property fmtid="{D5CDD505-2E9C-101B-9397-08002B2CF9AE}" pid="9" name="MSIP_Label_01ac2225-3477-472c-8e4c-975b778cf8bd_Tag">
    <vt:lpwstr>50, 3, 0, 1</vt:lpwstr>
  </property>
</Properties>
</file>